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154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23 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Ивана Георгиевича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UserDefinedgrp-4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 xml:space="preserve"> И.Г.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автодороге по ул. </w:t>
      </w:r>
      <w:r>
        <w:rPr>
          <w:rFonts w:ascii="Times New Roman" w:eastAsia="Times New Roman" w:hAnsi="Times New Roman" w:cs="Times New Roman"/>
        </w:rPr>
        <w:t>Транспортная, д. 49Б г. Новокузнецк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Лада </w:t>
      </w:r>
      <w:r>
        <w:rPr>
          <w:rFonts w:ascii="Times New Roman" w:eastAsia="Times New Roman" w:hAnsi="Times New Roman" w:cs="Times New Roman"/>
        </w:rPr>
        <w:t>XRAY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1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 xml:space="preserve"> И.Г.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сел за управление транспортным средством в связи с тем, что необходимо было отвезти мать супруги в больницу. Кто-либо другой этого сделать не мог, такси не осуществляют перевозку граждан, которые не передвигаются самостоятельно. Накануне указанных событий он употреблял пиво. При этом, </w:t>
      </w:r>
      <w:r>
        <w:rPr>
          <w:rFonts w:ascii="Times New Roman" w:eastAsia="Times New Roman" w:hAnsi="Times New Roman" w:cs="Times New Roman"/>
        </w:rPr>
        <w:t>16.08.2024 в 06 час. 53 мин</w:t>
      </w:r>
      <w:r>
        <w:rPr>
          <w:rFonts w:ascii="Times New Roman" w:eastAsia="Times New Roman" w:hAnsi="Times New Roman" w:cs="Times New Roman"/>
        </w:rPr>
        <w:t>. чувствовал себя хорошо. П</w:t>
      </w:r>
      <w:r>
        <w:rPr>
          <w:rFonts w:ascii="Times New Roman" w:eastAsia="Times New Roman" w:hAnsi="Times New Roman" w:cs="Times New Roman"/>
        </w:rPr>
        <w:t xml:space="preserve">рошел освидетельствование на состояние алкогольного опьянения на месте, с результатом освидетельствования </w:t>
      </w:r>
      <w:r>
        <w:rPr>
          <w:rFonts w:ascii="Times New Roman" w:eastAsia="Times New Roman" w:hAnsi="Times New Roman" w:cs="Times New Roman"/>
        </w:rPr>
        <w:t xml:space="preserve">был согласен.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И.Г.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 xml:space="preserve"> И.Г. 16.08.2024 в 06 час. 53 мин. на автодороге по ул. Транспортная, д. 49Б г. Новокузнецк, являясь водителем, управлял транспортным средством Лада </w:t>
      </w:r>
      <w:r>
        <w:rPr>
          <w:rFonts w:ascii="Times New Roman" w:eastAsia="Times New Roman" w:hAnsi="Times New Roman" w:cs="Times New Roman"/>
        </w:rPr>
        <w:t>XRAY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1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</w:t>
      </w:r>
      <w:r>
        <w:rPr>
          <w:rFonts w:ascii="Times New Roman" w:eastAsia="Times New Roman" w:hAnsi="Times New Roman" w:cs="Times New Roman"/>
        </w:rPr>
        <w:t>42АО 092028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задержани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ТС;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 понятых </w:t>
      </w:r>
      <w:r>
        <w:rPr>
          <w:rFonts w:ascii="Times New Roman" w:eastAsia="Times New Roman" w:hAnsi="Times New Roman" w:cs="Times New Roman"/>
        </w:rPr>
        <w:t>Пантилеева</w:t>
      </w:r>
      <w:r>
        <w:rPr>
          <w:rFonts w:ascii="Times New Roman" w:eastAsia="Times New Roman" w:hAnsi="Times New Roman" w:cs="Times New Roman"/>
        </w:rPr>
        <w:t xml:space="preserve"> Н.А, </w:t>
      </w:r>
      <w:r>
        <w:rPr>
          <w:rFonts w:ascii="Times New Roman" w:eastAsia="Times New Roman" w:hAnsi="Times New Roman" w:cs="Times New Roman"/>
        </w:rPr>
        <w:t>Воривохина</w:t>
      </w:r>
      <w:r>
        <w:rPr>
          <w:rFonts w:ascii="Times New Roman" w:eastAsia="Times New Roman" w:hAnsi="Times New Roman" w:cs="Times New Roman"/>
        </w:rPr>
        <w:t xml:space="preserve"> В.Н.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справка; </w:t>
      </w:r>
      <w:r>
        <w:rPr>
          <w:rFonts w:ascii="Times New Roman" w:eastAsia="Times New Roman" w:hAnsi="Times New Roman" w:cs="Times New Roman"/>
        </w:rPr>
        <w:t xml:space="preserve">список нарушений; </w:t>
      </w:r>
      <w:r>
        <w:rPr>
          <w:rFonts w:ascii="Times New Roman" w:eastAsia="Times New Roman" w:hAnsi="Times New Roman" w:cs="Times New Roman"/>
        </w:rPr>
        <w:t xml:space="preserve">ходатайство; копия паспорта; ходатайство; копия справки; копия свидетельства о рождении; копия справки с места работы; копия свидетельства о заключении брака; </w:t>
      </w:r>
      <w:r>
        <w:rPr>
          <w:rFonts w:ascii="Times New Roman" w:eastAsia="Times New Roman" w:hAnsi="Times New Roman" w:cs="Times New Roman"/>
        </w:rPr>
        <w:t xml:space="preserve">копия </w:t>
      </w:r>
      <w:r>
        <w:rPr>
          <w:rFonts w:ascii="Times New Roman" w:eastAsia="Times New Roman" w:hAnsi="Times New Roman" w:cs="Times New Roman"/>
        </w:rPr>
        <w:t xml:space="preserve">удостоверения ветерана боевых действий; </w:t>
      </w:r>
      <w:r>
        <w:rPr>
          <w:rFonts w:ascii="Times New Roman" w:eastAsia="Times New Roman" w:hAnsi="Times New Roman" w:cs="Times New Roman"/>
        </w:rPr>
        <w:t>определение о передаче дела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Агапитовым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запах алкоголя изо рта,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арушение речи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было выявлено наличие абсолютного этилового спирта в выдыхаемом воздухе в количестве 0,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Процессуальные действия осуществлены в соответствии с требованиями статьи 27.12 КоАП РФ с применением видеозаписи</w:t>
      </w:r>
      <w:r>
        <w:rPr>
          <w:rFonts w:ascii="Times New Roman" w:eastAsia="Times New Roman" w:hAnsi="Times New Roman" w:cs="Times New Roman"/>
        </w:rPr>
        <w:t xml:space="preserve"> и понятых</w:t>
      </w:r>
      <w:r>
        <w:rPr>
          <w:rFonts w:ascii="Times New Roman" w:eastAsia="Times New Roman" w:hAnsi="Times New Roman" w:cs="Times New Roman"/>
        </w:rPr>
        <w:t>, удостоверяющ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являются признание вины, раскаяние в содеянном, наличие малолетних детей, состояние матери супруги </w:t>
      </w:r>
      <w:r>
        <w:rPr>
          <w:rFonts w:ascii="Times New Roman" w:eastAsia="Times New Roman" w:hAnsi="Times New Roman" w:cs="Times New Roman"/>
        </w:rPr>
        <w:t>Агапитов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И.Г.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Агапитова</w:t>
      </w:r>
      <w:r>
        <w:rPr>
          <w:rFonts w:ascii="Times New Roman" w:eastAsia="Times New Roman" w:hAnsi="Times New Roman" w:cs="Times New Roman"/>
        </w:rPr>
        <w:t xml:space="preserve"> Ивана Георгиевича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Агапитову</w:t>
      </w:r>
      <w:r>
        <w:rPr>
          <w:rFonts w:ascii="Times New Roman" w:eastAsia="Times New Roman" w:hAnsi="Times New Roman" w:cs="Times New Roman"/>
        </w:rPr>
        <w:t xml:space="preserve"> И.Г.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 xml:space="preserve">00 в </w:t>
      </w:r>
      <w:r>
        <w:rPr>
          <w:rFonts w:ascii="Times New Roman" w:eastAsia="Times New Roman" w:hAnsi="Times New Roman" w:cs="Times New Roman"/>
        </w:rPr>
        <w:t>Отделение Кемерово Банка России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Fonts w:ascii="Times New Roman" w:eastAsia="Times New Roman" w:hAnsi="Times New Roman" w:cs="Times New Roman"/>
        </w:rPr>
        <w:t>Кемеровской области – Кузбассу г. Кемерово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Fonts w:ascii="Times New Roman" w:eastAsia="Times New Roman" w:hAnsi="Times New Roman" w:cs="Times New Roman"/>
        </w:rPr>
        <w:t>013207212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Fonts w:ascii="Times New Roman" w:eastAsia="Times New Roman" w:hAnsi="Times New Roman" w:cs="Times New Roman"/>
        </w:rPr>
        <w:t>32731000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4217027485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Fonts w:ascii="Times New Roman" w:eastAsia="Times New Roman" w:hAnsi="Times New Roman" w:cs="Times New Roman"/>
        </w:rPr>
        <w:t>421701001</w:t>
      </w:r>
      <w:r>
        <w:rPr>
          <w:rFonts w:ascii="Times New Roman" w:eastAsia="Times New Roman" w:hAnsi="Times New Roman" w:cs="Times New Roman"/>
        </w:rPr>
        <w:t xml:space="preserve">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Fonts w:ascii="Times New Roman" w:eastAsia="Times New Roman" w:hAnsi="Times New Roman" w:cs="Times New Roman"/>
        </w:rPr>
        <w:t>Кемеровской области-Кузбассу</w:t>
      </w:r>
      <w:r>
        <w:rPr>
          <w:rFonts w:ascii="Times New Roman" w:eastAsia="Times New Roman" w:hAnsi="Times New Roman" w:cs="Times New Roman"/>
        </w:rPr>
        <w:t xml:space="preserve"> (УМВД России по </w:t>
      </w:r>
      <w:r>
        <w:rPr>
          <w:rFonts w:ascii="Times New Roman" w:eastAsia="Times New Roman" w:hAnsi="Times New Roman" w:cs="Times New Roman"/>
        </w:rPr>
        <w:t>г. Новокузнецку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</w:t>
      </w:r>
      <w:r>
        <w:rPr>
          <w:rFonts w:ascii="Times New Roman" w:eastAsia="Times New Roman" w:hAnsi="Times New Roman" w:cs="Times New Roman"/>
          <w:b/>
          <w:bCs/>
        </w:rPr>
        <w:t>42240310032445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с момента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5">
    <w:name w:val="cat-UserDefined grp-35 rplc-5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1rplc-41">
    <w:name w:val="cat-UserDefined grp-4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